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书名：一路行来一路歌</w:t>
      </w:r>
    </w:p>
    <w:p>
      <w:r>
        <w:t>作者：应坚编辑</w:t>
      </w:r>
    </w:p>
    <w:p>
      <w:r>
        <w:t>出版社：鄞州区广播电视台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一路行来一路歌 评论地址：https://www.jiaokey.com/book/detail/12582219.html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