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书名：便民·透明·高效-宁波市创建行政服务中心概览</w:t>
      </w:r>
    </w:p>
    <w:p>
      <w:r>
        <w:t>作者：宁波市经济发展服务中心管委会编</w:t>
      </w:r>
    </w:p>
    <w:p>
      <w:r>
        <w:t>出版社：宁波市经济发展服务中心管委会</w:t>
      </w:r>
    </w:p>
    <w:p>
      <w:r>
        <w:t>出版日期：2004.04</w:t>
      </w:r>
    </w:p>
    <w:p>
      <w:r>
        <w:t>总页数：272</w:t>
      </w:r>
    </w:p>
    <w:p>
      <w:r>
        <w:t>更多请访问教客网: www.jiaokey.com</w:t>
      </w:r>
    </w:p>
    <w:p>
      <w:r>
        <w:t>便民·透明·高效-宁波市创建行政服务中心概览 评论地址：https://www.jiaokey.com/book/detail/12582205.html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