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书名：2006年宁波市赴瑞典攻读硕士学位班论文集  求知·探索·创新  论文集</w:t>
      </w:r>
    </w:p>
    <w:p>
      <w:r>
        <w:t>作者：姚志文编</w:t>
      </w:r>
    </w:p>
    <w:p>
      <w:r>
        <w:t>出版社：</w:t>
      </w:r>
    </w:p>
    <w:p>
      <w:r>
        <w:t>出版日期：2007.06</w:t>
      </w:r>
    </w:p>
    <w:p>
      <w:r>
        <w:t>总页数：447</w:t>
      </w:r>
    </w:p>
    <w:p>
      <w:r>
        <w:t>更多请访问教客网: www.jiaokey.com</w:t>
      </w:r>
    </w:p>
    <w:p>
      <w:r>
        <w:t>2006年宁波市赴瑞典攻读硕士学位班论文集  求知·探索·创新  论文集 评论地址：https://www.jiaokey.com/book/detail/12582189.html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