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怀念联中  纪念鄞县临时联合中学建校五十八周年  1942-2000</w:t>
      </w:r>
    </w:p>
    <w:p>
      <w:r>
        <w:rPr>
          <w:rFonts w:ascii="宋体" w:hAnsi="宋体" w:eastAsia="宋体"/>
          <w:sz w:val="24"/>
        </w:rPr>
        <w:t>怀念联中编辑委员会编辑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怀念联中  纪念鄞县临时联合中学建校五十八周年  1942-2000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怀念联中编辑委员会编辑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宁波银行印刷厂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本书出售、求购地址：https://www.jiaokey.com/book/detail/12582182.html</w:t>
      </w:r>
    </w:p>
    <w:p>
      <w:r>
        <w:t>更多相关图书推荐：https://www.jiaokey.com</w:t>
      </w:r>
    </w:p>
    <w:p>
      <w:r>
        <w:t>怀念联中编辑委员会编辑 其他作品：https://www.jiaokey.com/tag/怀念联中编辑委员会编辑.html</w:t>
      </w:r>
    </w:p>
    <w:p>
      <w:r>
        <w:t>宁波银行印刷厂 出版图书：https://www.jiaokey.com/tag/宁波银行印刷厂.html</w:t>
      </w:r>
    </w:p>
    <w:p>
      <w:r>
        <w:t>关键词搜索：https://www.jiaokey.com/tag/怀念联中  纪念鄞县临时联合中学建校五十八周年  1942-2000.html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