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书名：月挂东溪松  史荣林高中时期作文选</w:t>
      </w:r>
    </w:p>
    <w:p>
      <w:r>
        <w:t>作者：史荣林著</w:t>
      </w:r>
    </w:p>
    <w:p>
      <w:r>
        <w:t>出版社：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月挂东溪松  史荣林高中时期作文选 评论地址：https://www.jiaokey.com/book/detail/12582167.html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