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书名：幽经墨香</w:t>
      </w:r>
    </w:p>
    <w:p>
      <w:r>
        <w:t>作者：陈志军主编</w:t>
      </w:r>
    </w:p>
    <w:p>
      <w:r>
        <w:t>出版社：宁波市聋哑学校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幽经墨香 评论地址：https://www.jiaokey.com/book/detail/12582166.html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