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2  太宗天聪5年起-世祖顺治5年止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2  太宗天聪5年起-世祖顺治5年止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本书出售、求购地址：https://www.jiaokey.com/book/detail/12582062.html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2  太宗天聪5年起-世祖顺治5年止.html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