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2010世界室内细部年鉴  上  特色餐饮·娱乐空间·培训机构  中英文本</w:t>
      </w:r>
    </w:p>
    <w:p>
      <w:r>
        <w:rPr>
          <w:rFonts w:ascii="宋体" w:hAnsi="宋体" w:eastAsia="宋体"/>
          <w:sz w:val="24"/>
        </w:rPr>
        <w:t>韩国A &amp; 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2010世界室内细部年鉴  上  特色餐饮·娱乐空间·培训机构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 &amp; 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本书出售、求购地址：https://www.jiaokey.com/book/detail/12582037.html</w:t>
      </w:r>
    </w:p>
    <w:p>
      <w:r>
        <w:t>更多相关图书推荐：https://www.jiaokey.com</w:t>
      </w:r>
    </w:p>
    <w:p>
      <w:r>
        <w:t>韩国A &amp; C出版社编 其他作品：https://www.jiaokey.com/tag/韩国A &amp; C出版社编.html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关键词搜索：https://www.jiaokey.com/tag/2010世界室内细部年鉴  上  特色餐饮·娱乐空间·培训机构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