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EndNote&amp;Word文献管理与论文写作</w:t>
      </w:r>
    </w:p>
    <w:p>
      <w:r>
        <w:rPr>
          <w:rFonts w:ascii="宋体" w:hAnsi="宋体" w:eastAsia="宋体"/>
          <w:sz w:val="24"/>
        </w:rPr>
        <w:t>童国伦，潘奕萍，程丽华著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EndNote&amp;Word文献管理与论文写作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童国伦，潘奕萍，程丽华著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本书出售、求购地址：https://www.jiaokey.com/book/detail/12582016.html</w:t>
      </w:r>
    </w:p>
    <w:p>
      <w:r>
        <w:t>更多相关图书推荐：https://www.jiaokey.com</w:t>
      </w:r>
    </w:p>
    <w:p>
      <w:r>
        <w:t>童国伦，潘奕萍，程丽华著 其他作品：https://www.jiaokey.com/tag/童国伦，潘奕萍，程丽华著.html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关键词搜索：https://www.jiaokey.com/tag/EndNote&amp;Word文献管理与论文写作.html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