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书名：HOLTEK HT46系列单片机C语言实例教程</w:t>
      </w:r>
    </w:p>
    <w:p>
      <w:r>
        <w:t>作者：张鹏主编</w:t>
      </w:r>
    </w:p>
    <w:p>
      <w:r>
        <w:t>出版社：北京：北京邮电大学出版社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HOLTEK HT46系列单片机C语言实例教程 评论地址：https://www.jiaokey.com/book/detail/12582013.html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