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业精于思-申振钰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业精于思-申振钰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本书出售、求购地址：https://www.jiaokey.com/book/detail/12581988.html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关键词搜索：https://www.jiaokey.com/tag/业精于思-申振钰.html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