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书名：危险，切勿把头伸进来!</w:t>
      </w:r>
    </w:p>
    <w:p>
      <w:r>
        <w:t>作者：（西）布努艾尔，（墨）科利纳，（墨）特伦特著</w:t>
      </w:r>
    </w:p>
    <w:p>
      <w:r>
        <w:t>出版社：北京:新星出版社,2010.06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危险，切勿把头伸进来! 评论地址：https://www.jiaokey.com/book/detail/12581960.html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