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北方的孤独女王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北方的孤独女王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本书出售、求购地址：https://www.jiaokey.com/book/detail/12581932.html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关键词搜索：https://www.jiaokey.com/tag/北方的孤独女王.html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