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伏藏  第1卷  雪域谜藏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伏藏  第1卷  雪域谜藏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本书出售、求购地址：https://www.jiaokey.com/book/detail/12581930.html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关键词搜索：https://www.jiaokey.com/tag/伏藏  第1卷  雪域谜藏.html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