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书名：我有一个健康账户  像存钱一样存健康</w:t>
      </w:r>
    </w:p>
    <w:p>
      <w:r>
        <w:t>作者：徐旗著</w:t>
      </w:r>
    </w:p>
    <w:p>
      <w:r>
        <w:t>出版社：北京：人民军医出版社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我有一个健康账户  像存钱一样存健康 评论地址：https://www.jiaokey.com/book/detail/12581929.html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