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书名：论自然选择  英汉双语</w:t>
      </w:r>
    </w:p>
    <w:p>
      <w:r>
        <w:t>作者：（英）查尔斯·达尔文著</w:t>
      </w:r>
    </w:p>
    <w:p>
      <w:r>
        <w:t>出版社：北京：中国对外翻译出版公司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论自然选择  英汉双语 评论地址：https://www.jiaokey.com/book/detail/12581920.html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