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书名：一支浆也可以遨游沧海</w:t>
      </w:r>
    </w:p>
    <w:p>
      <w:r>
        <w:t>作者：王清玲主编</w:t>
      </w:r>
    </w:p>
    <w:p>
      <w:r>
        <w:t>出版社：上海：百家出版社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一支浆也可以遨游沧海 评论地址：https://www.jiaokey.com/book/detail/12581911.html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