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书名：聪明女人必备的99个说话技巧</w:t>
      </w:r>
    </w:p>
    <w:p>
      <w:r>
        <w:t>作者：牛苏放编著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总页数：257</w:t>
      </w:r>
    </w:p>
    <w:p>
      <w:r>
        <w:t>更多请访问教客网: www.jiaokey.com</w:t>
      </w:r>
    </w:p>
    <w:p>
      <w:r>
        <w:t>聪明女人必备的99个说话技巧 评论地址：https://www.jiaokey.com/book/detail/12581884.html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