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书名：中小户型  两人世界</w:t>
      </w:r>
    </w:p>
    <w:p>
      <w:r>
        <w:t>作者：中小户型编写组编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中小户型  两人世界 评论地址：https://www.jiaokey.com/book/detail/12581870.html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