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最经典的中国神话故事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本书出售、求购地址：https://www.jiaokey.com/book/detail/12581862.html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关键词搜索：https://www.jiaokey.com/tag/最经典的中国神话故事.html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