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人体农场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人体农场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本书出售、求购地址：https://www.jiaokey.com/book/detail/12581858.html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人体农场.html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