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世界华文微型小说精选  海外卷  下  汉英对照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世界华文微型小说精选  海外卷  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本书出售、求购地址：https://www.jiaokey.com/book/detail/12581845.html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关键词搜索：https://www.jiaokey.com/tag/世界华文微型小说精选  海外卷  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