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  挑战与选择  2010年拉丁美洲和加勒比专题报告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  挑战与选择  2010年拉丁美洲和加勒比专题报告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本书出售、求购地址：https://www.jiaokey.com/book/detail/12581808.html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关键词搜索：https://www.jiaokey.com/tag/全球金融危机  挑战与选择  2010年拉丁美洲和加勒比专题报告.html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