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仿真模型可移植性规范及其应用</w:t>
      </w:r>
    </w:p>
    <w:p>
      <w:r>
        <w:rPr>
          <w:rFonts w:ascii="宋体" w:hAnsi="宋体" w:eastAsia="宋体"/>
          <w:sz w:val="24"/>
        </w:rPr>
        <w:t>李群，雷永林，侯洪涛等编著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仿真模型可移植性规范及其应用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李群，雷永林，侯洪涛等编著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本书出售、求购地址：https://www.jiaokey.com/book/detail/12581802.html</w:t>
      </w:r>
    </w:p>
    <w:p>
      <w:r>
        <w:t>更多相关图书推荐：https://www.jiaokey.com</w:t>
      </w:r>
    </w:p>
    <w:p>
      <w:r>
        <w:t>李群，雷永林，侯洪涛等编著 其他作品：https://www.jiaokey.com/tag/李群，雷永林，侯洪涛等编著.html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关键词搜索：https://www.jiaokey.com/tag/仿真模型可移植性规范及其应用.html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