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枕头人  英国当代名剧集</w:t>
      </w:r>
    </w:p>
    <w:p>
      <w:r>
        <w:rPr>
          <w:rFonts w:ascii="宋体" w:hAnsi="宋体" w:eastAsia="宋体"/>
          <w:sz w:val="24"/>
        </w:rPr>
        <w:t>（英）麦克多纳，（英）尼尔逊，（英）丘琪尔等著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枕头人  英国当代名剧集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（英）麦克多纳，（英）尼尔逊，（英）丘琪尔等著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本书出售、求购地址：https://www.jiaokey.com/book/detail/12581741.html</w:t>
      </w:r>
    </w:p>
    <w:p>
      <w:r>
        <w:t>更多相关图书推荐：https://www.jiaokey.com</w:t>
      </w:r>
    </w:p>
    <w:p>
      <w:r>
        <w:t>（英）麦克多纳，（英）尼尔逊，（英）丘琪尔等著 其他作品：https://www.jiaokey.com/tag/（英）麦克多纳，（英）尼尔逊，（英）丘琪尔等著.html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关键词搜索：https://www.jiaokey.com/tag/枕头人  英国当代名剧集.html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