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慕尼黑之恋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慕尼黑之恋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本书出售、求购地址：https://www.jiaokey.com/book/detail/12581730.html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关键词搜索：https://www.jiaokey.com/tag/慕尼黑之恋.html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