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皮普先生</w:t>
      </w:r>
    </w:p>
    <w:p>
      <w:r>
        <w:rPr>
          <w:rFonts w:ascii="宋体" w:hAnsi="宋体" w:eastAsia="宋体"/>
          <w:sz w:val="24"/>
        </w:rPr>
        <w:t>（新西兰）劳埃德·琼斯著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皮普先生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（新西兰）劳埃德·琼斯著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本书出售、求购地址：https://www.jiaokey.com/book/detail/12581710.html</w:t>
      </w:r>
    </w:p>
    <w:p>
      <w:r>
        <w:t>更多相关图书推荐：https://www.jiaokey.com</w:t>
      </w:r>
    </w:p>
    <w:p>
      <w:r>
        <w:t>（新西兰）劳埃德·琼斯著 其他作品：https://www.jiaokey.com/tag/（新西兰）劳埃德·琼斯著.html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关键词搜索：https://www.jiaokey.com/tag/皮普先生.html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