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阅读理解与完形填空强化训练  高考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阅读理解与完形填空强化训练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本书出售、求购地址：https://www.jiaokey.com/book/detail/12581672.html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关键词搜索：https://www.jiaokey.com/tag/阅读理解与完形填空强化训练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