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书名：漫友名家插画系列  色韵  3</w:t>
      </w:r>
    </w:p>
    <w:p>
      <w:r>
        <w:t>作者：漫&lt;font color=Red&gt;友&lt;/font&gt;文化编</w:t>
      </w:r>
    </w:p>
    <w:p>
      <w:r>
        <w:t>出版社：哈尔滨:黑龙江美术出版社,2010.03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漫友名家插画系列  色韵  3 评论地址：https://www.jiaokey.com/book/detail/12581654.html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