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大电网最优潮流计算</w:t>
      </w:r>
    </w:p>
    <w:p>
      <w:r>
        <w:rPr>
          <w:rFonts w:ascii="宋体" w:hAnsi="宋体" w:eastAsia="宋体"/>
          <w:sz w:val="24"/>
        </w:rPr>
        <w:t>刘明波，谢敏，赵维兴著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大电网最优潮流计算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刘明波，谢敏，赵维兴著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本书出售、求购地址：https://www.jiaokey.com/book/detail/12581643.html</w:t>
      </w:r>
    </w:p>
    <w:p>
      <w:r>
        <w:t>更多相关图书推荐：https://www.jiaokey.com</w:t>
      </w:r>
    </w:p>
    <w:p>
      <w:r>
        <w:t>刘明波，谢敏，赵维兴著 其他作品：https://www.jiaokey.com/tag/刘明波，谢敏，赵维兴著.html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关键词搜索：https://www.jiaokey.com/tag/大电网最优潮流计算.html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