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书名：多元智能理论及其在教学中的应用  文库  多元智能与学生发展  浙江省慈溪市宗汉实验区的研究成果和报告  3</w:t>
      </w:r>
    </w:p>
    <w:p>
      <w:r>
        <w:t>作者：邹祝南，陆荣庆主编</w:t>
      </w:r>
    </w:p>
    <w:p>
      <w:r>
        <w:t>出版社：北京：学苑音像出版社</w:t>
      </w:r>
    </w:p>
    <w:p>
      <w:r>
        <w:t>出版日期：2004.05</w:t>
      </w:r>
    </w:p>
    <w:p>
      <w:r>
        <w:t>总页数：238</w:t>
      </w:r>
    </w:p>
    <w:p>
      <w:r>
        <w:t>更多请访问教客网: www.jiaokey.com</w:t>
      </w:r>
    </w:p>
    <w:p>
      <w:r>
        <w:t>多元智能理论及其在教学中的应用  文库  多元智能与学生发展  浙江省慈溪市宗汉实验区的研究成果和报告  3 评论地址：https://www.jiaokey.com/book/detail/12581633.html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