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王占君作品精选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王占君作品精选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本书出售、求购地址：https://www.jiaokey.com/book/detail/12581625.html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关键词搜索：https://www.jiaokey.com/tag/王占君作品精选.html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