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书名：提着灯笼找自己</w:t>
      </w:r>
    </w:p>
    <w:p>
      <w:r>
        <w:t>作者：邱敏主编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提着灯笼找自己 评论地址：https://www.jiaokey.com/book/detail/12581620.html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