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打开慕尼黑的秘密  王小慧与吾德市长夫妇对话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打开慕尼黑的秘密  王小慧与吾德市长夫妇对话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本书出售、求购地址：https://www.jiaokey.com/book/detail/12581596.html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关键词搜索：https://www.jiaokey.com/tag/打开慕尼黑的秘密  王小慧与吾德市长夫妇对话.html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