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数字集成电路设计验证  量化评估、激励生成、形式化验证</w:t>
      </w:r>
    </w:p>
    <w:p>
      <w:r>
        <w:rPr>
          <w:rFonts w:ascii="宋体" w:hAnsi="宋体" w:eastAsia="宋体"/>
          <w:sz w:val="24"/>
        </w:rPr>
        <w:t>李晓维，吕涛，李华伟，李光辉著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数字集成电路设计验证  量化评估、激励生成、形式化验证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李晓维，吕涛，李华伟，李光辉著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本书出售、求购地址：https://www.jiaokey.com/book/detail/12581557.html</w:t>
      </w:r>
    </w:p>
    <w:p>
      <w:r>
        <w:t>更多相关图书推荐：https://www.jiaokey.com</w:t>
      </w:r>
    </w:p>
    <w:p>
      <w:r>
        <w:t>李晓维，吕涛，李华伟，李光辉著 其他作品：https://www.jiaokey.com/tag/李晓维，吕涛，李华伟，李光辉著.html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关键词搜索：https://www.jiaokey.com/tag/数字集成电路设计验证  量化评估、激励生成、形式化验证.html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