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拿破仑时代  下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拿破仑时代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本书出售、求购地址：https://www.jiaokey.com/book/detail/12581481.html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关键词搜索：https://www.jiaokey.com/tag/世界文明史  拿破仑时代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