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书名：伏尔泰时代</w:t>
      </w:r>
    </w:p>
    <w:p>
      <w:r>
        <w:t>作者：（美）杜兰特著；台湾幼狮文化译</w:t>
      </w:r>
    </w:p>
    <w:p>
      <w:r>
        <w:t>出版社：北京:华夏出版社,2010.07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伏尔泰时代 评论地址：https://www.jiaokey.com/book/detail/12581475.html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