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轻负·高质·和谐：当今小学办学创新的实践研究</w:t>
      </w:r>
    </w:p>
    <w:p>
      <w:r>
        <w:rPr>
          <w:rFonts w:ascii="宋体" w:hAnsi="宋体" w:eastAsia="宋体"/>
          <w:sz w:val="24"/>
        </w:rPr>
        <w:t>刘光霞主编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轻负·高质·和谐：当今小学办学创新的实践研究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本书出售、求购地址：https://www.jiaokey.com/book/detail/12581461.html</w:t>
      </w:r>
    </w:p>
    <w:p>
      <w:r>
        <w:t>更多相关图书推荐：https://www.jiaokey.com</w:t>
      </w:r>
    </w:p>
    <w:p>
      <w:r>
        <w:t>刘光霞主编 其他作品：https://www.jiaokey.com/tag/刘光霞主编.html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关键词搜索：https://www.jiaokey.com/tag/轻负·高质·和谐：当今小学办学创新的实践研究.html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