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小学生古诗文必读70+90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小学生古诗文必读70+90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中国 学科: 小学 学科: 教学参考资料) 文言文(学科: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本书出售、求购地址：https://www.jiaokey.com/book/detail/12581445.html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关键词搜索：https://www.jiaokey.com/tag/古典诗歌(学科: 中国 学科: 小学 学科: 教学参考资料) 文言文(学科: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