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书名：书院圣地白云庄</w:t>
      </w:r>
    </w:p>
    <w:p>
      <w:r>
        <w:t>作者：虞浩旭著</w:t>
      </w:r>
    </w:p>
    <w:p>
      <w:r>
        <w:t>出版社：宁波:宁波出版社,2003.11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书院圣地白云庄 评论地址：https://www.jiaokey.com/book/detail/12581371.html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