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你就是我的那盘菜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你就是我的那盘菜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本书出售、求购地址：https://www.jiaokey.com/book/detail/12581346.html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关键词搜索：https://www.jiaokey.com/tag/你就是我的那盘菜.html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