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国外电碳文摘汇编  美国化学文摘（1966-1975）  第5期</w:t>
      </w:r>
    </w:p>
    <w:p>
      <w:r>
        <w:rPr>
          <w:rFonts w:ascii="宋体" w:hAnsi="宋体" w:eastAsia="宋体"/>
          <w:sz w:val="24"/>
        </w:rPr>
        <w:t>哈尔滨电碳研究所编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国外电碳文摘汇编  美国化学文摘（1966-1975）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哈尔滨电碳研究所编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本书出售、求购地址：https://www.jiaokey.com/book/detail/12581285.html</w:t>
      </w:r>
    </w:p>
    <w:p>
      <w:r>
        <w:t>更多相关图书推荐：https://www.jiaokey.com</w:t>
      </w:r>
    </w:p>
    <w:p>
      <w:r>
        <w:t>哈尔滨电碳研究所编 其他作品：https://www.jiaokey.com/tag/哈尔滨电碳研究所编.html</w:t>
      </w:r>
    </w:p>
    <w:p>
      <w:r>
        <w:t>关键词搜索：https://www.jiaokey.com/tag/国外电碳文摘汇编  美国化学文摘（1966-1975）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