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书名：钪专题文献索引</w:t>
      </w:r>
    </w:p>
    <w:p>
      <w:r>
        <w:t>作者：冶金工业部长沙矿冶研究院编</w:t>
      </w:r>
    </w:p>
    <w:p>
      <w:r>
        <w:t>出版社：1988.03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钪专题文献索引 评论地址：https://www.jiaokey.com/book/detail/12581275.html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