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书名：麦兆暄书醉翁亭记</w:t>
      </w:r>
    </w:p>
    <w:p>
      <w:r>
        <w:t>作者：麦&lt;font color=Red&gt;兆&lt;/font&gt;暄书</w:t>
      </w:r>
    </w:p>
    <w:p>
      <w:r>
        <w:t>出版社：深圳:海天出版社,1987.08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麦兆暄书醉翁亭记 评论地址：https://www.jiaokey.com/book/detail/12581166.html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