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初中数学  第2册  课堂教学参政书</w:t>
      </w:r>
    </w:p>
    <w:p>
      <w:r>
        <w:rPr>
          <w:rFonts w:ascii="宋体" w:hAnsi="宋体" w:eastAsia="宋体"/>
          <w:sz w:val="24"/>
        </w:rPr>
        <w:t>开封市师范学校数学组编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初中数学  第2册  课堂教学参政书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开封市师范学校数学组编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本书出售、求购地址：https://www.jiaokey.com/book/detail/12581137.html</w:t>
      </w:r>
    </w:p>
    <w:p>
      <w:r>
        <w:t>更多相关图书推荐：https://www.jiaokey.com</w:t>
      </w:r>
    </w:p>
    <w:p>
      <w:r>
        <w:t>开封市师范学校数学组编 其他作品：https://www.jiaokey.com/tag/开封市师范学校数学组编.html</w:t>
      </w:r>
    </w:p>
    <w:p>
      <w:r>
        <w:t>关键词搜索：https://www.jiaokey.com/tag/全日制十年制学校  初中数学  第2册  课堂教学参政书.html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