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书名：厦门市行政区划与地名学研究会学术研讨会论文集  2004-2005年度</w:t>
      </w:r>
    </w:p>
    <w:p>
      <w:r>
        <w:t>作者：厦门市区划地名办公室编</w:t>
      </w:r>
    </w:p>
    <w:p>
      <w:r>
        <w:t>出版社：</w:t>
      </w:r>
    </w:p>
    <w:p>
      <w:r>
        <w:t>出版日期：2006.10</w:t>
      </w:r>
    </w:p>
    <w:p>
      <w:r>
        <w:t>总页数：173</w:t>
      </w:r>
    </w:p>
    <w:p>
      <w:r>
        <w:t>更多请访问教客网: www.jiaokey.com</w:t>
      </w:r>
    </w:p>
    <w:p>
      <w:r>
        <w:t>厦门市行政区划与地名学研究会学术研讨会论文集  2004-2005年度 评论地址：https://www.jiaokey.com/book/detail/12581042.html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