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近代厦门工商界知名人士黄世金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近代厦门工商界知名人士黄世金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本书出售、求购地址：https://www.jiaokey.com/book/detail/12580976.html</w:t>
      </w:r>
    </w:p>
    <w:p>
      <w:r>
        <w:t>更多相关图书推荐：https://www.jiaokey.com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关键词搜索：https://www.jiaokey.com/tag/近代厦门工商界知名人士黄世金.html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