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鹭岛新生  厦门城市接管与社会改造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鹭岛新生  厦门城市接管与社会改造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本书出售、求购地址：https://www.jiaokey.com/book/detail/12580969.html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关键词搜索：https://www.jiaokey.com/tag/鹭岛新生  厦门城市接管与社会改造.html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