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红色记忆——纪念刘惜芬烈士英勇就义六十周年</w:t>
      </w:r>
    </w:p>
    <w:p>
      <w:r>
        <w:rPr>
          <w:rFonts w:ascii="宋体" w:hAnsi="宋体" w:eastAsia="宋体"/>
          <w:sz w:val="24"/>
        </w:rPr>
        <w:t>郭秀治主编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红色记忆——纪念刘惜芬烈士英勇就义六十周年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郭秀治主编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本书出售、求购地址：https://www.jiaokey.com/book/detail/12580920.html</w:t>
      </w:r>
    </w:p>
    <w:p>
      <w:r>
        <w:t>更多相关图书推荐：https://www.jiaokey.com</w:t>
      </w:r>
    </w:p>
    <w:p>
      <w:r>
        <w:t>郭秀治主编 其他作品：https://www.jiaokey.com/tag/郭秀治主编.html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关键词搜索：https://www.jiaokey.com/tag/红色记忆——纪念刘惜芬烈士英勇就义六十周年.html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