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书名：厦门市首批公派出国留学人员学习成果汇编</w:t>
      </w:r>
    </w:p>
    <w:p>
      <w:r>
        <w:t>作者：中共&lt;font color=Red&gt;厦&lt;/font&gt;门市委组织部编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厦门市首批公派出国留学人员学习成果汇编 评论地址：https://www.jiaokey.com/book/detail/12580884.html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